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</w:rPr>
        <w:t>[HOST FULL NAME]</w:t>
      </w:r>
    </w:p>
    <w:p>
      <w:pPr>
        <w:spacing w:before="0" w:after="40"/>
      </w:pPr>
      <w:r>
        <w:t>[HOST ADDRESS, CITY, STATE ZIP]</w:t>
      </w:r>
    </w:p>
    <w:p>
      <w:pPr>
        <w:spacing w:before="0" w:after="240"/>
      </w:pPr>
      <w:r>
        <w:t>[HOST PHONE]  |  [HOST EMAIL]</w:t>
      </w:r>
    </w:p>
    <w:p>
      <w:pPr>
        <w:spacing w:before="0" w:after="240"/>
      </w:pPr>
      <w:r>
        <w:t>[DATE: e.g., May 1, 2026]</w:t>
      </w:r>
    </w:p>
    <w:p>
      <w:pPr>
        <w:spacing w:before="0" w:after="360"/>
      </w:pPr>
      <w:r>
        <w:t>U.S. Consulate / U.S. Customs and Border Protection</w:t>
      </w:r>
    </w:p>
    <w:p>
      <w:pPr>
        <w:spacing w:after="240"/>
      </w:pPr>
      <w:r>
        <w:rPr>
          <w:b/>
        </w:rPr>
        <w:t>Subject: Letter of Invitation for [VISITOR FULL NAME]</w:t>
      </w:r>
    </w:p>
    <w:p>
      <w:pPr>
        <w:spacing w:before="0" w:after="200"/>
      </w:pPr>
      <w:r>
        <w:t>To Whom It May Concern,</w:t>
      </w:r>
    </w:p>
    <w:p>
      <w:pPr>
        <w:spacing w:after="200"/>
      </w:pPr>
      <w:r>
        <w:t xml:space="preserve">I am writing to invite my </w:t>
      </w:r>
      <w:r>
        <w:rPr>
          <w:b/>
        </w:rPr>
        <w:t>[RELATIONSHIP, e.g., mother]</w:t>
      </w:r>
      <w:r>
        <w:t xml:space="preserve">, </w:t>
      </w:r>
      <w:r>
        <w:rPr>
          <w:b/>
        </w:rPr>
        <w:t>[VISITOR FULL NAME]</w:t>
      </w:r>
      <w:r>
        <w:t xml:space="preserve"> (Chinese passport No. </w:t>
      </w:r>
      <w:r>
        <w:rPr>
          <w:b/>
        </w:rPr>
        <w:t>[PASSPORT NO.]</w:t>
      </w:r>
      <w:r>
        <w:t xml:space="preserve">), to visit me in the United States from </w:t>
      </w:r>
      <w:r>
        <w:rPr>
          <w:b/>
        </w:rPr>
        <w:t>May 8, 2026 to May 17, 2026</w:t>
      </w:r>
      <w:r>
        <w:t xml:space="preserve"> for tourism and family reunion (9 nights, 10 days).</w:t>
      </w:r>
    </w:p>
    <w:p>
      <w:pPr>
        <w:spacing w:before="240" w:after="80"/>
      </w:pPr>
      <w:r>
        <w:rPr>
          <w:b/>
          <w:sz w:val="22"/>
        </w:rPr>
        <w:t>HOST INFORMATION</w:t>
      </w:r>
    </w:p>
    <w:p>
      <w:pPr>
        <w:spacing w:after="40"/>
        <w:ind w:left="0"/>
      </w:pPr>
      <w:r>
        <w:rPr>
          <w:b/>
        </w:rPr>
        <w:t xml:space="preserve">Name:         </w:t>
      </w:r>
      <w:r>
        <w:t>[HOST FULL NAME]</w:t>
      </w:r>
    </w:p>
    <w:p>
      <w:pPr>
        <w:spacing w:after="40"/>
        <w:ind w:left="0"/>
      </w:pPr>
      <w:r>
        <w:rPr>
          <w:b/>
        </w:rPr>
        <w:t xml:space="preserve">Visa Status:  </w:t>
      </w:r>
      <w:r>
        <w:t>H-1B (employer-sponsored)</w:t>
      </w:r>
    </w:p>
    <w:p>
      <w:pPr>
        <w:spacing w:after="40"/>
        <w:ind w:left="0"/>
      </w:pPr>
      <w:r>
        <w:rPr>
          <w:b/>
        </w:rPr>
        <w:t xml:space="preserve">Employer:     </w:t>
      </w:r>
      <w:r>
        <w:t>Meta Platforms, Inc.</w:t>
      </w:r>
    </w:p>
    <w:p>
      <w:pPr>
        <w:spacing w:after="40"/>
        <w:ind w:left="0"/>
      </w:pPr>
      <w:r>
        <w:rPr>
          <w:b/>
        </w:rPr>
        <w:t xml:space="preserve">Position:     </w:t>
      </w:r>
      <w:r>
        <w:t>Software Engineer</w:t>
      </w:r>
    </w:p>
    <w:p>
      <w:pPr>
        <w:spacing w:after="40"/>
        <w:ind w:left="0"/>
      </w:pPr>
      <w:r>
        <w:rPr>
          <w:b/>
        </w:rPr>
        <w:t xml:space="preserve">Work Address: </w:t>
      </w:r>
      <w:r>
        <w:t>1 Hacker Way, Menlo Park, CA 94025</w:t>
      </w:r>
    </w:p>
    <w:p>
      <w:pPr>
        <w:spacing w:after="40"/>
        <w:ind w:left="0"/>
      </w:pPr>
      <w:r>
        <w:rPr>
          <w:b/>
        </w:rPr>
        <w:t>Annual Salary:</w:t>
      </w:r>
      <w:r>
        <w:t>USD __________</w:t>
      </w:r>
    </w:p>
    <w:p>
      <w:pPr>
        <w:spacing w:after="40"/>
        <w:ind w:left="0"/>
      </w:pPr>
      <w:r>
        <w:rPr>
          <w:b/>
        </w:rPr>
        <w:t xml:space="preserve">Home Address: </w:t>
      </w:r>
      <w:r>
        <w:t>[HOST HOME ADDRESS]</w:t>
      </w:r>
    </w:p>
    <w:p>
      <w:pPr>
        <w:spacing w:after="40"/>
        <w:ind w:left="0"/>
      </w:pPr>
      <w:r>
        <w:rPr>
          <w:b/>
        </w:rPr>
        <w:t>Phone / Email:</w:t>
      </w:r>
      <w:r>
        <w:t>[HOST PHONE] / [HOST EMAIL]</w:t>
      </w:r>
    </w:p>
    <w:p>
      <w:pPr>
        <w:spacing w:before="240" w:after="80"/>
      </w:pPr>
      <w:r>
        <w:rPr>
          <w:b/>
          <w:sz w:val="22"/>
        </w:rPr>
        <w:t>VISITOR INFORMATION</w:t>
      </w:r>
    </w:p>
    <w:p>
      <w:pPr>
        <w:spacing w:after="40"/>
        <w:ind w:left="0"/>
      </w:pPr>
      <w:r>
        <w:rPr>
          <w:b/>
        </w:rPr>
        <w:t xml:space="preserve">Name:         </w:t>
      </w:r>
      <w:r>
        <w:t>[VISITOR FULL NAME]</w:t>
      </w:r>
    </w:p>
    <w:p>
      <w:pPr>
        <w:spacing w:after="40"/>
        <w:ind w:left="0"/>
      </w:pPr>
      <w:r>
        <w:rPr>
          <w:b/>
        </w:rPr>
        <w:t>Date of Birth:</w:t>
      </w:r>
      <w:r>
        <w:t>[DOB]</w:t>
      </w:r>
    </w:p>
    <w:p>
      <w:pPr>
        <w:spacing w:after="40"/>
        <w:ind w:left="0"/>
      </w:pPr>
      <w:r>
        <w:rPr>
          <w:b/>
        </w:rPr>
        <w:t xml:space="preserve">Passport No.: </w:t>
      </w:r>
      <w:r>
        <w:t>[PASSPORT NO.]</w:t>
      </w:r>
    </w:p>
    <w:p>
      <w:pPr>
        <w:spacing w:after="40"/>
        <w:ind w:left="0"/>
      </w:pPr>
      <w:r>
        <w:rPr>
          <w:b/>
        </w:rPr>
        <w:t xml:space="preserve">Relationship: </w:t>
      </w:r>
      <w:r>
        <w:t>[Mother / Aunt / etc.]</w:t>
      </w:r>
    </w:p>
    <w:p>
      <w:pPr>
        <w:spacing w:after="40"/>
        <w:ind w:left="0"/>
      </w:pPr>
      <w:r>
        <w:rPr>
          <w:b/>
        </w:rPr>
        <w:t xml:space="preserve">Home Address: </w:t>
      </w:r>
      <w:r>
        <w:t>[VISITOR HOME ADDRESS IN CHINA]</w:t>
      </w:r>
    </w:p>
    <w:p>
      <w:pPr>
        <w:spacing w:after="40"/>
        <w:ind w:left="0"/>
      </w:pPr>
      <w:r>
        <w:rPr>
          <w:b/>
        </w:rPr>
        <w:t xml:space="preserve">Occupation:   </w:t>
      </w:r>
      <w:r>
        <w:t>[Job title or "Retired"]</w:t>
      </w:r>
    </w:p>
    <w:p>
      <w:pPr>
        <w:spacing w:before="240" w:after="80"/>
      </w:pPr>
      <w:r>
        <w:rPr>
          <w:b/>
          <w:sz w:val="22"/>
        </w:rPr>
        <w:t>ITINERARY</w:t>
      </w:r>
    </w:p>
    <w:p>
      <w:pPr>
        <w:spacing w:after="80"/>
      </w:pPr>
      <w:r>
        <w:t>Route: San Francisco → Yosemite → Las Vegas → Los Angeles → Big Sur → San Francisco.</w:t>
      </w:r>
    </w:p>
    <w:p>
      <w:pPr>
        <w:spacing w:after="0"/>
      </w:pPr>
      <w:r>
        <w:t>Departure from SFO on May 17, 2026 at 12:55 PM (round-trip ticket attached).</w:t>
      </w:r>
    </w:p>
    <w:p>
      <w:pPr>
        <w:spacing w:before="240" w:after="80"/>
      </w:pPr>
      <w:r>
        <w:rPr>
          <w:b/>
          <w:sz w:val="22"/>
        </w:rPr>
        <w:t>ACCOMMODATION</w:t>
      </w:r>
    </w:p>
    <w:p>
      <w:pPr>
        <w:spacing w:after="40"/>
        <w:ind w:left="0"/>
      </w:pPr>
      <w:r>
        <w:rPr>
          <w:b/>
        </w:rPr>
        <w:t xml:space="preserve">San Jose:     </w:t>
      </w:r>
      <w:r>
        <w:t>with the host</w:t>
      </w:r>
    </w:p>
    <w:p>
      <w:pPr>
        <w:spacing w:after="40"/>
        <w:ind w:left="0"/>
      </w:pPr>
      <w:r>
        <w:rPr>
          <w:b/>
        </w:rPr>
        <w:t xml:space="preserve">Road trip:    </w:t>
      </w:r>
      <w:r>
        <w:t>hotels pre-booked under the host's name (confirmations attached)</w:t>
      </w:r>
    </w:p>
    <w:p>
      <w:pPr>
        <w:spacing w:before="240" w:after="80"/>
      </w:pPr>
      <w:r>
        <w:rPr>
          <w:b/>
          <w:sz w:val="22"/>
        </w:rPr>
        <w:t>FINANCIAL SUPPORT</w:t>
      </w:r>
    </w:p>
    <w:p>
      <w:pPr>
        <w:spacing w:after="80"/>
      </w:pPr>
      <w:r>
        <w:rPr>
          <w:i w:val="0"/>
        </w:rPr>
        <w:t xml:space="preserve">The host will cover </w:t>
      </w:r>
      <w:r>
        <w:rPr>
          <w:b/>
        </w:rPr>
        <w:t>all travel-related expenses</w:t>
      </w:r>
      <w:r>
        <w:t xml:space="preserve"> during the visit, including transportation, lodging, meals, and activities. Supporting documents (employment verification, recent pay stubs, and bank statement) are attached.</w:t>
      </w:r>
    </w:p>
    <w:p>
      <w:pPr>
        <w:spacing w:before="200" w:after="280"/>
      </w:pPr>
      <w:r>
        <w:t>Thank you for your consideration.</w:t>
      </w:r>
    </w:p>
    <w:p>
      <w:pPr>
        <w:spacing w:before="0" w:after="840"/>
      </w:pPr>
      <w:r>
        <w:t>Sincerely,</w:t>
      </w:r>
    </w:p>
    <w:p>
      <w:pPr>
        <w:spacing w:before="0" w:after="40"/>
      </w:pPr>
      <w:r>
        <w:t>________________________________</w:t>
      </w:r>
    </w:p>
    <w:p>
      <w:pPr>
        <w:spacing w:before="0" w:after="0"/>
      </w:pPr>
      <w:r>
        <w:rPr>
          <w:b/>
        </w:rPr>
        <w:t>[HOST FULL NAME]</w:t>
      </w:r>
    </w:p>
    <w:p>
      <w:pPr>
        <w:spacing w:before="0" w:after="240"/>
      </w:pPr>
      <w:r>
        <w:t>Date: __________________</w:t>
      </w:r>
    </w:p>
    <w:p>
      <w:pPr>
        <w:spacing w:before="240" w:after="80"/>
      </w:pPr>
      <w:r>
        <w:rPr>
          <w:b/>
          <w:sz w:val="22"/>
        </w:rPr>
        <w:t>ATTACHMENTS</w:t>
      </w:r>
    </w:p>
    <w:p>
      <w:pPr>
        <w:spacing w:after="40"/>
        <w:ind w:left="360"/>
      </w:pPr>
      <w:r>
        <w:t>1. Copy of host's passport (information page)</w:t>
      </w:r>
    </w:p>
    <w:p>
      <w:pPr>
        <w:spacing w:after="40"/>
        <w:ind w:left="360"/>
      </w:pPr>
      <w:r>
        <w:t>2. Copy of host's I-797 (H-1B Approval Notice)</w:t>
      </w:r>
    </w:p>
    <w:p>
      <w:pPr>
        <w:spacing w:after="40"/>
        <w:ind w:left="360"/>
      </w:pPr>
      <w:r>
        <w:t>3. Host's employment verification letter from Meta Platforms, Inc.</w:t>
      </w:r>
    </w:p>
    <w:p>
      <w:pPr>
        <w:spacing w:after="40"/>
        <w:ind w:left="360"/>
      </w:pPr>
      <w:r>
        <w:t>4. Host's most recent 3 pay stubs</w:t>
      </w:r>
    </w:p>
    <w:p>
      <w:pPr>
        <w:spacing w:after="40"/>
        <w:ind w:left="360"/>
      </w:pPr>
      <w:r>
        <w:t>5. Host's recent bank statement</w:t>
      </w:r>
    </w:p>
    <w:p>
      <w:pPr>
        <w:spacing w:after="40"/>
        <w:ind w:left="360"/>
      </w:pPr>
      <w:r>
        <w:t>6. Visitor's round-trip flight itinerary</w:t>
      </w:r>
    </w:p>
    <w:p>
      <w:pPr>
        <w:spacing w:after="40"/>
        <w:ind w:left="360"/>
      </w:pPr>
      <w:r>
        <w:t>7. Hotel reservations (5 properties)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